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"/>
        <w:gridCol w:w="567"/>
        <w:gridCol w:w="709"/>
        <w:gridCol w:w="2645"/>
        <w:gridCol w:w="615"/>
        <w:gridCol w:w="137"/>
        <w:gridCol w:w="856"/>
        <w:gridCol w:w="850"/>
        <w:gridCol w:w="567"/>
        <w:gridCol w:w="420"/>
        <w:gridCol w:w="2699"/>
      </w:tblGrid>
      <w:tr w:rsidR="008749C4" w:rsidRPr="005937E1" w:rsidTr="000E05D8">
        <w:trPr>
          <w:trHeight w:val="122"/>
        </w:trPr>
        <w:tc>
          <w:tcPr>
            <w:tcW w:w="11058" w:type="dxa"/>
            <w:gridSpan w:val="12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937E1">
              <w:rPr>
                <w:rFonts w:eastAsia="Times New Roman" w:cs="Times New Roman"/>
                <w:i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6A5E9A">
        <w:trPr>
          <w:trHeight w:val="276"/>
        </w:trPr>
        <w:tc>
          <w:tcPr>
            <w:tcW w:w="5666" w:type="dxa"/>
            <w:gridSpan w:val="7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699" w:type="dxa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6A5E9A">
        <w:trPr>
          <w:trHeight w:val="266"/>
        </w:trPr>
        <w:tc>
          <w:tcPr>
            <w:tcW w:w="5666" w:type="dxa"/>
            <w:gridSpan w:val="7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5392" w:type="dxa"/>
            <w:gridSpan w:val="5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F256EE">
        <w:trPr>
          <w:trHeight w:val="329"/>
        </w:trPr>
        <w:tc>
          <w:tcPr>
            <w:tcW w:w="11058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1AB9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B11AB9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РАСПОРЯЖЕНИЕ УПРАВЛЯЮЩЕЙ КОМПАНИИ </w:t>
            </w:r>
          </w:p>
          <w:p w:rsidR="008749C4" w:rsidRPr="00861C3B" w:rsidRDefault="00B11AB9" w:rsidP="00BD2B3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11AB9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О </w:t>
            </w:r>
            <w:r w:rsidR="00BD2B32">
              <w:rPr>
                <w:rFonts w:eastAsia="Times New Roman"/>
                <w:b/>
                <w:sz w:val="24"/>
                <w:szCs w:val="24"/>
                <w:lang w:eastAsia="ar-SA"/>
              </w:rPr>
              <w:t>СПИСАНИИ</w:t>
            </w:r>
            <w:r w:rsidRPr="00B11AB9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ИНВЕСТИЦИОННЫХ ПАЕВ</w:t>
            </w:r>
          </w:p>
        </w:tc>
      </w:tr>
      <w:tr w:rsidR="00B11AB9" w:rsidRPr="00B11AB9" w:rsidTr="00B11AB9">
        <w:trPr>
          <w:trHeight w:val="58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B11AB9" w:rsidRDefault="00B11AB9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256EE" w:rsidRPr="0096640B" w:rsidTr="00F256EE">
        <w:trPr>
          <w:trHeight w:val="329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56EE" w:rsidRPr="00F771B9" w:rsidRDefault="00F256EE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0E05D8" w:rsidRPr="0096640B" w:rsidTr="00F256EE">
        <w:trPr>
          <w:trHeight w:val="329"/>
        </w:trPr>
        <w:tc>
          <w:tcPr>
            <w:tcW w:w="11058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</w:t>
            </w:r>
            <w:r w:rsidRPr="00061FD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инвестиционного фонда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0E05D8" w:rsidRPr="0096640B" w:rsidTr="000E05D8">
        <w:trPr>
          <w:trHeight w:val="72"/>
        </w:trPr>
        <w:tc>
          <w:tcPr>
            <w:tcW w:w="11058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865224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</w:t>
            </w:r>
            <w:r w:rsidR="0053226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олное наименование </w:t>
            </w:r>
            <w:r w:rsidR="00B11AB9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управляющей компании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E05D8" w:rsidRPr="0035312F" w:rsidTr="00865224">
        <w:trPr>
          <w:trHeight w:val="329"/>
        </w:trPr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1006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35312F" w:rsidTr="00B11AB9">
        <w:trPr>
          <w:trHeight w:val="329"/>
        </w:trPr>
        <w:tc>
          <w:tcPr>
            <w:tcW w:w="2269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865224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78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35312F" w:rsidTr="00B11AB9">
        <w:trPr>
          <w:trHeight w:val="65"/>
        </w:trPr>
        <w:tc>
          <w:tcPr>
            <w:tcW w:w="11058" w:type="dxa"/>
            <w:gridSpan w:val="1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11AB9" w:rsidRPr="0035312F" w:rsidRDefault="00B11AB9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2420E9" w:rsidRPr="0035312F" w:rsidTr="00083E35">
        <w:trPr>
          <w:trHeight w:val="65"/>
        </w:trPr>
        <w:tc>
          <w:tcPr>
            <w:tcW w:w="5529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420E9" w:rsidRPr="0035312F" w:rsidRDefault="002420E9" w:rsidP="00615427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bookmarkStart w:id="0" w:name="_GoBack" w:colFirst="0" w:colLast="0"/>
            <w:r w:rsidRPr="00045CF0">
              <w:rPr>
                <w:rFonts w:eastAsia="Times New Roman" w:cs="Times New Roman"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5529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420E9" w:rsidRPr="0035312F" w:rsidRDefault="002420E9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bookmarkEnd w:id="0"/>
      <w:tr w:rsidR="002420E9" w:rsidRPr="0035312F" w:rsidTr="007E7669">
        <w:trPr>
          <w:trHeight w:val="58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420E9" w:rsidRPr="007E7669" w:rsidRDefault="002420E9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2420E9" w:rsidRPr="0035312F" w:rsidTr="00406F67">
        <w:trPr>
          <w:trHeight w:val="256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420E9" w:rsidRPr="0035312F" w:rsidRDefault="002420E9" w:rsidP="00BD2B3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312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Настоящим </w:t>
            </w:r>
            <w:r w:rsidRPr="00B11AB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проси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</w:t>
            </w:r>
            <w:r w:rsidRPr="00B11AB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списать</w:t>
            </w:r>
            <w:r w:rsidRPr="00B11AB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инвестиционные паи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со счета</w:t>
            </w:r>
            <w:r w:rsidRPr="00B11AB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2420E9" w:rsidRPr="0035312F" w:rsidTr="007E7669">
        <w:trPr>
          <w:trHeight w:val="58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420E9" w:rsidRPr="007E7669" w:rsidRDefault="002420E9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2420E9" w:rsidRPr="0035312F" w:rsidTr="00B11AB9">
        <w:trPr>
          <w:trHeight w:val="256"/>
        </w:trPr>
        <w:tc>
          <w:tcPr>
            <w:tcW w:w="56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0E9" w:rsidRPr="0035312F" w:rsidRDefault="002420E9" w:rsidP="0039673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954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0E9" w:rsidRPr="0035312F" w:rsidRDefault="002420E9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B11AB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«выдаваемые инвестиционные паи» в количестве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(штук):</w:t>
            </w:r>
          </w:p>
        </w:tc>
        <w:tc>
          <w:tcPr>
            <w:tcW w:w="4536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420E9" w:rsidRPr="0035312F" w:rsidRDefault="002420E9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420E9" w:rsidRPr="0035312F" w:rsidTr="00B11AB9">
        <w:trPr>
          <w:trHeight w:val="58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420E9" w:rsidRPr="00B11AB9" w:rsidRDefault="002420E9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2420E9" w:rsidRPr="0035312F" w:rsidTr="00F97F2A">
        <w:trPr>
          <w:trHeight w:val="64"/>
        </w:trPr>
        <w:tc>
          <w:tcPr>
            <w:tcW w:w="11058" w:type="dxa"/>
            <w:gridSpan w:val="1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420E9" w:rsidRPr="00F64E66" w:rsidRDefault="002420E9" w:rsidP="00BD2B3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Списание</w:t>
            </w:r>
            <w:r w:rsidRPr="00F64E6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прошу провести </w:t>
            </w:r>
          </w:p>
        </w:tc>
      </w:tr>
      <w:tr w:rsidR="002420E9" w:rsidRPr="0035312F" w:rsidTr="00F64E66">
        <w:trPr>
          <w:trHeight w:val="64"/>
        </w:trPr>
        <w:tc>
          <w:tcPr>
            <w:tcW w:w="156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2420E9" w:rsidRPr="0035312F" w:rsidRDefault="002420E9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не позднее</w:t>
            </w:r>
          </w:p>
        </w:tc>
        <w:tc>
          <w:tcPr>
            <w:tcW w:w="3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2420E9" w:rsidRDefault="002420E9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2420E9" w:rsidRPr="0035312F" w:rsidRDefault="002420E9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по состоянию на дату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420E9" w:rsidRPr="00F64E66" w:rsidRDefault="002420E9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2420E9" w:rsidRPr="0035312F" w:rsidTr="00865224">
        <w:trPr>
          <w:trHeight w:val="69"/>
        </w:trPr>
        <w:tc>
          <w:tcPr>
            <w:tcW w:w="11058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20E9" w:rsidRPr="0035312F" w:rsidRDefault="002420E9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2420E9" w:rsidRPr="0035312F" w:rsidTr="00865224">
        <w:trPr>
          <w:trHeight w:val="69"/>
        </w:trPr>
        <w:tc>
          <w:tcPr>
            <w:tcW w:w="7939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2420E9" w:rsidRPr="0035312F" w:rsidRDefault="002420E9" w:rsidP="000D1139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случае отказа в совершении операции уведомление прошу отправить по адресу: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2420E9" w:rsidRPr="0035312F" w:rsidRDefault="002420E9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0E9" w:rsidRPr="0035312F" w:rsidTr="00865224">
        <w:trPr>
          <w:trHeight w:val="69"/>
        </w:trPr>
        <w:tc>
          <w:tcPr>
            <w:tcW w:w="11058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2420E9" w:rsidRPr="0035312F" w:rsidRDefault="002420E9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0E9" w:rsidRPr="0035312F" w:rsidTr="00865224">
        <w:trPr>
          <w:trHeight w:val="69"/>
        </w:trPr>
        <w:tc>
          <w:tcPr>
            <w:tcW w:w="11058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20E9" w:rsidRPr="0035312F" w:rsidRDefault="002420E9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585A68" w:rsidRPr="0035312F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20"/>
          <w:szCs w:val="20"/>
          <w:lang w:eastAsia="ar-SA"/>
        </w:rPr>
      </w:pPr>
    </w:p>
    <w:tbl>
      <w:tblPr>
        <w:tblStyle w:val="16"/>
        <w:tblW w:w="108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40"/>
        <w:gridCol w:w="284"/>
        <w:gridCol w:w="141"/>
        <w:gridCol w:w="3688"/>
        <w:gridCol w:w="1984"/>
        <w:gridCol w:w="1882"/>
      </w:tblGrid>
      <w:tr w:rsidR="0035312F" w:rsidRPr="0035312F" w:rsidTr="00865224"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C47E1" w:rsidP="00B11AB9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r w:rsidR="0035312F"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одпись уполномоченного представителя: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Дата заполнения: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390"/>
        </w:trPr>
        <w:tc>
          <w:tcPr>
            <w:tcW w:w="28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A3888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58"/>
        </w:trPr>
        <w:tc>
          <w:tcPr>
            <w:tcW w:w="269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56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МП</w:t>
            </w:r>
          </w:p>
        </w:tc>
        <w:tc>
          <w:tcPr>
            <w:tcW w:w="368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Ф.И.О.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35312F" w:rsidRPr="00CC46F0" w:rsidRDefault="0035312F" w:rsidP="0035312F"/>
    <w:p w:rsidR="0035312F" w:rsidRDefault="0035312F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35312F" w:rsidSect="00E00B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09B" w:rsidRDefault="00BD409B" w:rsidP="000A38CC">
      <w:pPr>
        <w:spacing w:after="0" w:line="240" w:lineRule="auto"/>
      </w:pPr>
      <w:r>
        <w:separator/>
      </w:r>
    </w:p>
  </w:endnote>
  <w:endnote w:type="continuationSeparator" w:id="0">
    <w:p w:rsidR="00BD409B" w:rsidRDefault="00BD409B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F7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D80673" w:rsidRPr="00D80673" w:rsidRDefault="00D462E8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D80673">
      <w:rPr>
        <w:rFonts w:eastAsia="Times New Roman" w:cs="Times New Roman"/>
        <w:i/>
        <w:sz w:val="14"/>
        <w:szCs w:val="14"/>
        <w:lang w:eastAsia="ar-SA"/>
      </w:rPr>
      <w:t xml:space="preserve"> </w:t>
    </w:r>
  </w:p>
  <w:p w:rsidR="007C4DF7" w:rsidRPr="007C4DF7" w:rsidRDefault="007C4DF7" w:rsidP="007C4DF7">
    <w:pPr>
      <w:spacing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09B" w:rsidRDefault="00BD409B" w:rsidP="000A38CC">
      <w:pPr>
        <w:spacing w:after="0" w:line="240" w:lineRule="auto"/>
      </w:pPr>
      <w:r>
        <w:separator/>
      </w:r>
    </w:p>
  </w:footnote>
  <w:footnote w:type="continuationSeparator" w:id="0">
    <w:p w:rsidR="00BD409B" w:rsidRDefault="00BD409B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66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Layout w:type="fixed"/>
      <w:tblLook w:val="0000" w:firstRow="0" w:lastRow="0" w:firstColumn="0" w:lastColumn="0" w:noHBand="0" w:noVBand="0"/>
    </w:tblPr>
    <w:tblGrid>
      <w:gridCol w:w="5548"/>
      <w:gridCol w:w="5510"/>
    </w:tblGrid>
    <w:tr w:rsidR="00804096" w:rsidRPr="00D4343F" w:rsidTr="00E00B99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B11AB9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510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BD2B32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B27E81">
            <w:rPr>
              <w:rFonts w:ascii="Calibri" w:eastAsia="Calibri" w:hAnsi="Calibri"/>
              <w:i/>
              <w:iCs/>
              <w:sz w:val="14"/>
              <w:szCs w:val="14"/>
            </w:rPr>
            <w:t>2</w:t>
          </w:r>
          <w:r w:rsidR="00BD2B32">
            <w:rPr>
              <w:rFonts w:ascii="Calibri" w:eastAsia="Calibri" w:hAnsi="Calibri"/>
              <w:i/>
              <w:iCs/>
              <w:sz w:val="14"/>
              <w:szCs w:val="14"/>
            </w:rPr>
            <w:t>0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12pt" o:bullet="t">
        <v:imagedata r:id="rId1" o:title="clip_image001"/>
      </v:shape>
    </w:pict>
  </w:numPicBullet>
  <w:numPicBullet w:numPicBulletId="1">
    <w:pict>
      <v:shape id="_x0000_i1031" type="#_x0000_t75" style="width:12pt;height:12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5BEF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76A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6EFB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0DC5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1FED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0E9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EC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12F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4E1F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47E1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0BE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4C94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26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634"/>
    <w:rsid w:val="00600DD9"/>
    <w:rsid w:val="00600FC4"/>
    <w:rsid w:val="00603020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E7669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1C3B"/>
    <w:rsid w:val="008624CE"/>
    <w:rsid w:val="00863B90"/>
    <w:rsid w:val="00864BB0"/>
    <w:rsid w:val="00864E73"/>
    <w:rsid w:val="00865224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49B9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1AB9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17D79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27E81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D15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2B32"/>
    <w:rsid w:val="00BD3281"/>
    <w:rsid w:val="00BD36E5"/>
    <w:rsid w:val="00BD409B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BC1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F3E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362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263B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62E8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1531"/>
    <w:rsid w:val="00E52731"/>
    <w:rsid w:val="00E52E8C"/>
    <w:rsid w:val="00E53030"/>
    <w:rsid w:val="00E53612"/>
    <w:rsid w:val="00E540CD"/>
    <w:rsid w:val="00E547F4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6EE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4E66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4FCE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B6EFC1-9E74-4AF7-B92A-BDB7C599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4</cp:revision>
  <cp:lastPrinted>2023-02-09T10:24:00Z</cp:lastPrinted>
  <dcterms:created xsi:type="dcterms:W3CDTF">2024-02-28T03:52:00Z</dcterms:created>
  <dcterms:modified xsi:type="dcterms:W3CDTF">2025-12-03T05:14:00Z</dcterms:modified>
</cp:coreProperties>
</file>